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2-452</w:t>
      </w:r>
      <w:r>
        <w:rPr>
          <w:rFonts w:ascii="Times New Roman" w:eastAsia="Times New Roman" w:hAnsi="Times New Roman" w:cs="Times New Roman"/>
        </w:rPr>
        <w:t>-0501/2025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УИД: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0005-01-2026-</w:t>
      </w:r>
      <w:r>
        <w:rPr>
          <w:rStyle w:val="cat-UserDefinedgrp-26rplc-1"/>
          <w:rFonts w:ascii="Times New Roman" w:eastAsia="Times New Roman" w:hAnsi="Times New Roman" w:cs="Times New Roman"/>
        </w:rPr>
        <w:t>***</w:t>
      </w:r>
      <w:r>
        <w:rPr>
          <w:rFonts w:ascii="Times New Roman" w:eastAsia="Times New Roman" w:hAnsi="Times New Roman" w:cs="Times New Roman"/>
        </w:rPr>
        <w:t>-80</w:t>
      </w:r>
    </w:p>
    <w:p>
      <w:pPr>
        <w:spacing w:before="0" w:after="0"/>
        <w:jc w:val="right"/>
      </w:pPr>
    </w:p>
    <w:p>
      <w:pPr>
        <w:spacing w:before="0" w:after="0"/>
        <w:jc w:val="right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марта 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 Д.Р.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Шпольвинд Е.С.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действующему в интересах несовершеннолетней В</w:t>
      </w:r>
      <w:r>
        <w:rPr>
          <w:rStyle w:val="cat-UserDefinedgrp-27rplc-1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 ст. 194-199 Гражданского процессуального кодекса Российской Федерации,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капитального ремонта многоквартирных домов к В</w:t>
      </w:r>
      <w:r>
        <w:rPr>
          <w:rStyle w:val="cat-UserDefinedgrp-28rplc-1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действующему в интересах несовершеннолетней В</w:t>
      </w:r>
      <w:r>
        <w:rPr>
          <w:rStyle w:val="cat-UserDefinedgrp-27rplc-16"/>
          <w:rFonts w:ascii="Times New Roman" w:eastAsia="Times New Roman" w:hAnsi="Times New Roman" w:cs="Times New Roman"/>
          <w:sz w:val="28"/>
          <w:szCs w:val="28"/>
        </w:rPr>
        <w:t>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взносам на капитальный ремонт общего имущества в многоквартирном доме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Style w:val="cat-UserDefinedgrp-31rplc-1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(паспорт </w:t>
      </w:r>
      <w:r>
        <w:rPr>
          <w:rStyle w:val="cat-UserDefinedgrp-29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), действующего в интересах несовершеннолетней В</w:t>
      </w:r>
      <w:r>
        <w:rPr>
          <w:rStyle w:val="cat-UserDefinedgrp-27rplc-25"/>
          <w:rFonts w:ascii="Times New Roman" w:eastAsia="Times New Roman" w:hAnsi="Times New Roman" w:cs="Times New Roman"/>
          <w:sz w:val="28"/>
          <w:szCs w:val="28"/>
        </w:rPr>
        <w:t>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свидетельство </w:t>
      </w:r>
      <w:r>
        <w:rPr>
          <w:rStyle w:val="cat-UserDefinedgrp-30rplc-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) в пользу Югорского фонда капитального ремонта многоквартирных домов (ИНН 8601999247)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оплате взноса на капитальный ремонт общего имущества в многоквартирном доме по адресу: ХМАО-Югра, Нефтеюганский район, </w:t>
      </w:r>
      <w:r>
        <w:rPr>
          <w:rStyle w:val="cat-UserDefinedgrp-32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(площадь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помещения 41,70 </w:t>
      </w:r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r>
        <w:rPr>
          <w:rFonts w:ascii="Times New Roman" w:eastAsia="Times New Roman" w:hAnsi="Times New Roman" w:cs="Times New Roman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 1/6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доли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февраля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31 </w:t>
      </w:r>
      <w:r>
        <w:rPr>
          <w:rFonts w:ascii="Times New Roman" w:eastAsia="Times New Roman" w:hAnsi="Times New Roman" w:cs="Times New Roman"/>
          <w:sz w:val="28"/>
          <w:szCs w:val="28"/>
        </w:rPr>
        <w:t>декабря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1 012 рублей 97 копеек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361 рубль 60 копеек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возмещение расходов по уплате государственной пошлины, всего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374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 триста семьдесят четыре) рубля 57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</w:t>
      </w:r>
      <w:r>
        <w:rPr>
          <w:rFonts w:ascii="Times New Roman" w:eastAsia="Times New Roman" w:hAnsi="Times New Roman" w:cs="Times New Roman"/>
          <w:sz w:val="28"/>
          <w:szCs w:val="28"/>
        </w:rPr>
        <w:t>к мировому судье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Подлинник находится в судебном участке № 6 Нефтеюганского судебного района ХМАО-Югры,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452-0501 за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год. «Решение не вступило в законную силу»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">
    <w:name w:val="cat-UserDefined grp-26 rplc-1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7rplc-12">
    <w:name w:val="cat-UserDefined grp-27 rplc-12"/>
    <w:basedOn w:val="DefaultParagraphFont"/>
  </w:style>
  <w:style w:type="character" w:customStyle="1" w:styleId="cat-UserDefinedgrp-28rplc-14">
    <w:name w:val="cat-UserDefined grp-28 rplc-14"/>
    <w:basedOn w:val="DefaultParagraphFont"/>
  </w:style>
  <w:style w:type="character" w:customStyle="1" w:styleId="cat-UserDefinedgrp-27rplc-16">
    <w:name w:val="cat-UserDefined grp-27 rplc-16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customStyle="1" w:styleId="cat-UserDefinedgrp-29rplc-21">
    <w:name w:val="cat-UserDefined grp-29 rplc-21"/>
    <w:basedOn w:val="DefaultParagraphFont"/>
  </w:style>
  <w:style w:type="character" w:customStyle="1" w:styleId="cat-UserDefinedgrp-27rplc-25">
    <w:name w:val="cat-UserDefined grp-27 rplc-25"/>
    <w:basedOn w:val="DefaultParagraphFont"/>
  </w:style>
  <w:style w:type="character" w:customStyle="1" w:styleId="cat-UserDefinedgrp-30rplc-26">
    <w:name w:val="cat-UserDefined grp-30 rplc-26"/>
    <w:basedOn w:val="DefaultParagraphFont"/>
  </w:style>
  <w:style w:type="character" w:customStyle="1" w:styleId="cat-UserDefinedgrp-32rplc-29">
    <w:name w:val="cat-UserDefined grp-32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